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C3" w:rsidRPr="002B17C4" w:rsidRDefault="00653FAC">
      <w:pPr>
        <w:pStyle w:val="Titolo1"/>
        <w:rPr>
          <w:lang w:val="it-IT"/>
        </w:rPr>
      </w:pPr>
      <w:r w:rsidRPr="002B17C4">
        <w:rPr>
          <w:lang w:val="it-IT"/>
        </w:rPr>
        <w:t>ALLEGATO A – MODULO DI MANIFESTAZIONE DI INTERESSE</w:t>
      </w:r>
    </w:p>
    <w:p w:rsidR="00655EC3" w:rsidRPr="002B17C4" w:rsidRDefault="00653FAC">
      <w:pPr>
        <w:pStyle w:val="Titolo2"/>
        <w:rPr>
          <w:lang w:val="it-IT"/>
        </w:rPr>
      </w:pPr>
      <w:r w:rsidRPr="002B17C4">
        <w:rPr>
          <w:lang w:val="it-IT"/>
        </w:rPr>
        <w:t>1. DATI DELL’ENTE PROPONENTE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Denominazione dell’ente:</w:t>
      </w:r>
      <w:r w:rsidRPr="002B17C4">
        <w:rPr>
          <w:lang w:val="it-IT"/>
        </w:rPr>
        <w:br/>
        <w:t>Forma giuridica / tipologia ETS:</w:t>
      </w:r>
      <w:r w:rsidRPr="002B17C4">
        <w:rPr>
          <w:lang w:val="it-IT"/>
        </w:rPr>
        <w:br/>
        <w:t>Codice Fiscale / Partita IVA:</w:t>
      </w:r>
      <w:r w:rsidRPr="002B17C4">
        <w:rPr>
          <w:lang w:val="it-IT"/>
        </w:rPr>
        <w:br/>
        <w:t>Sede legale:</w:t>
      </w:r>
      <w:r w:rsidRPr="002B17C4">
        <w:rPr>
          <w:lang w:val="it-IT"/>
        </w:rPr>
        <w:br/>
        <w:t>Sede operativa nella Città Metropolitana di Torino:</w:t>
      </w:r>
      <w:r w:rsidRPr="002B17C4">
        <w:rPr>
          <w:lang w:val="it-IT"/>
        </w:rPr>
        <w:br/>
        <w:t>Indirizzo PEC dell’ente:</w:t>
      </w:r>
      <w:r w:rsidRPr="002B17C4">
        <w:rPr>
          <w:lang w:val="it-IT"/>
        </w:rPr>
        <w:br/>
        <w:t>Telefono / Referente operativo:</w:t>
      </w:r>
    </w:p>
    <w:p w:rsidR="002B17C4" w:rsidRPr="002B17C4" w:rsidRDefault="002B17C4">
      <w:pPr>
        <w:rPr>
          <w:lang w:val="it-IT"/>
        </w:rPr>
      </w:pPr>
      <w:r>
        <w:rPr>
          <w:lang w:val="it-IT"/>
        </w:rPr>
        <w:t xml:space="preserve">Rappresentato da: (inserire NOME e COGNOME, luogo e data di nascita, Codice fiscale) </w:t>
      </w:r>
    </w:p>
    <w:p w:rsidR="002B17C4" w:rsidRDefault="00653FAC" w:rsidP="00395D0C">
      <w:pPr>
        <w:pStyle w:val="Titolo2"/>
        <w:rPr>
          <w:lang w:val="it-IT"/>
        </w:rPr>
      </w:pPr>
      <w:r w:rsidRPr="002B17C4">
        <w:rPr>
          <w:lang w:val="it-IT"/>
        </w:rPr>
        <w:t>2. ISCRIZIONI E REQUISITI</w:t>
      </w:r>
    </w:p>
    <w:p w:rsidR="00395D0C" w:rsidRDefault="00653FAC" w:rsidP="00395D0C">
      <w:pPr>
        <w:spacing w:after="0"/>
        <w:rPr>
          <w:lang w:val="it-IT"/>
        </w:rPr>
      </w:pPr>
      <w:r w:rsidRPr="002B17C4">
        <w:rPr>
          <w:lang w:val="it-IT"/>
        </w:rPr>
        <w:t>Iscrizione al RUNTS: [ ] Sì – Numero _______    [ ] No</w:t>
      </w:r>
      <w:r w:rsidRPr="002B17C4">
        <w:rPr>
          <w:lang w:val="it-IT"/>
        </w:rPr>
        <w:br/>
      </w:r>
      <w:r w:rsidRPr="00AC55DE">
        <w:rPr>
          <w:lang w:val="it-IT"/>
        </w:rPr>
        <w:t>Iscrizione II Sezione del Registro DPR 394/1999 (se applicabile): [ ] Sì – Numero _______   [ ] Non applicabile</w:t>
      </w:r>
      <w:r w:rsidR="002B17C4">
        <w:rPr>
          <w:lang w:val="it-IT"/>
        </w:rPr>
        <w:t xml:space="preserve"> se non l’ente non si candida per le attività di </w:t>
      </w:r>
      <w:r w:rsidR="002B17C4" w:rsidRPr="005A3669">
        <w:rPr>
          <w:lang w:val="it-IT"/>
        </w:rPr>
        <w:t>contrasto allo sfruttamento lavorativo / caporalato e/o alla tratta e grave sfruttamento e/o alla mediazione interculturale speci</w:t>
      </w:r>
      <w:r w:rsidR="002B17C4">
        <w:rPr>
          <w:lang w:val="it-IT"/>
        </w:rPr>
        <w:t xml:space="preserve">alistica </w:t>
      </w:r>
      <w:r w:rsidR="002B17C4" w:rsidRPr="00AC55DE">
        <w:rPr>
          <w:lang w:val="it-IT"/>
        </w:rPr>
        <w:t xml:space="preserve"> [ ]</w:t>
      </w:r>
    </w:p>
    <w:p w:rsidR="00653FAC" w:rsidRPr="00AC55DE" w:rsidRDefault="00653FAC">
      <w:pPr>
        <w:rPr>
          <w:lang w:val="it-IT"/>
        </w:rPr>
      </w:pPr>
      <w:r w:rsidRPr="00AC55DE">
        <w:rPr>
          <w:lang w:val="it-IT"/>
        </w:rPr>
        <w:t xml:space="preserve">Iscrizione I Sezione del Registro DPR 394/1999 (se applicabile): </w:t>
      </w:r>
      <w:proofErr w:type="gramStart"/>
      <w:r w:rsidRPr="00AC55DE">
        <w:rPr>
          <w:lang w:val="it-IT"/>
        </w:rPr>
        <w:t>[ ]</w:t>
      </w:r>
      <w:proofErr w:type="gramEnd"/>
      <w:r w:rsidRPr="00AC55DE">
        <w:rPr>
          <w:lang w:val="it-IT"/>
        </w:rPr>
        <w:t xml:space="preserve"> Sì – Numero _______   [ ] (opzionale)</w:t>
      </w:r>
    </w:p>
    <w:p w:rsidR="00655EC3" w:rsidRPr="002B17C4" w:rsidRDefault="00653FAC">
      <w:pPr>
        <w:pStyle w:val="Titolo2"/>
        <w:rPr>
          <w:lang w:val="it-IT"/>
        </w:rPr>
      </w:pPr>
      <w:r w:rsidRPr="002B17C4">
        <w:rPr>
          <w:lang w:val="it-IT"/>
        </w:rPr>
        <w:t>3. AREE DI INTERVENTO</w:t>
      </w:r>
      <w:r w:rsidR="002B17C4">
        <w:rPr>
          <w:lang w:val="it-IT"/>
        </w:rPr>
        <w:t xml:space="preserve"> A CUI L’ENTE SI CANDIDA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[ ] Contrasto sfruttamento lavorativo / caporalato</w:t>
      </w:r>
      <w:r w:rsidRPr="002B17C4">
        <w:rPr>
          <w:lang w:val="it-IT"/>
        </w:rPr>
        <w:br/>
        <w:t>[ ] Tratta e grave sfruttamento</w:t>
      </w:r>
      <w:r w:rsidRPr="002B17C4">
        <w:rPr>
          <w:lang w:val="it-IT"/>
        </w:rPr>
        <w:br/>
        <w:t>[ ] Mediazione linguistico-culturale</w:t>
      </w:r>
      <w:r w:rsidRPr="002B17C4">
        <w:rPr>
          <w:lang w:val="it-IT"/>
        </w:rPr>
        <w:br/>
        <w:t>[ ] Emersione e primo contatto</w:t>
      </w:r>
      <w:r w:rsidRPr="002B17C4">
        <w:rPr>
          <w:lang w:val="it-IT"/>
        </w:rPr>
        <w:br/>
        <w:t>[ ] Servizi per cittadini stranieri vulnerabili</w:t>
      </w:r>
      <w:r w:rsidRPr="002B17C4">
        <w:rPr>
          <w:lang w:val="it-IT"/>
        </w:rPr>
        <w:br/>
        <w:t>[ ] Inserimento socio-lavorativo</w:t>
      </w:r>
      <w:r w:rsidRPr="002B17C4">
        <w:rPr>
          <w:lang w:val="it-IT"/>
        </w:rPr>
        <w:br/>
        <w:t>[ ] Accoglienza e presa in carico</w:t>
      </w:r>
      <w:r w:rsidRPr="002B17C4">
        <w:rPr>
          <w:lang w:val="it-IT"/>
        </w:rPr>
        <w:br/>
        <w:t>[ ] Sensibilizzazione e materiali informativi</w:t>
      </w:r>
    </w:p>
    <w:p w:rsidR="00655EC3" w:rsidRPr="002B17C4" w:rsidRDefault="00653FAC">
      <w:pPr>
        <w:pStyle w:val="Titolo2"/>
        <w:rPr>
          <w:lang w:val="it-IT"/>
        </w:rPr>
      </w:pPr>
      <w:r w:rsidRPr="002B17C4">
        <w:rPr>
          <w:lang w:val="it-IT"/>
        </w:rPr>
        <w:t>4. ESPERIENZE RILEVANTI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1)</w:t>
      </w:r>
      <w:r w:rsidRPr="002B17C4">
        <w:rPr>
          <w:lang w:val="it-IT"/>
        </w:rPr>
        <w:br/>
        <w:t>2)</w:t>
      </w:r>
      <w:r w:rsidRPr="002B17C4">
        <w:rPr>
          <w:lang w:val="it-IT"/>
        </w:rPr>
        <w:br/>
        <w:t>3)</w:t>
      </w:r>
      <w:r w:rsidRPr="002B17C4">
        <w:rPr>
          <w:lang w:val="it-IT"/>
        </w:rPr>
        <w:br/>
        <w:t>4)</w:t>
      </w:r>
    </w:p>
    <w:p w:rsidR="00655EC3" w:rsidRPr="002B17C4" w:rsidRDefault="00653FAC">
      <w:pPr>
        <w:pStyle w:val="Titolo2"/>
        <w:rPr>
          <w:lang w:val="it-IT"/>
        </w:rPr>
      </w:pPr>
      <w:r w:rsidRPr="002B17C4">
        <w:rPr>
          <w:lang w:val="it-IT"/>
        </w:rPr>
        <w:t>5. RISORSE PROFESSIONALI DISPONIBILI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Elenco personale chiave</w:t>
      </w:r>
      <w:r w:rsidR="00395D0C">
        <w:rPr>
          <w:lang w:val="it-IT"/>
        </w:rPr>
        <w:t xml:space="preserve"> e breve descrizione di esperienza e competenze</w:t>
      </w:r>
      <w:bookmarkStart w:id="0" w:name="_GoBack"/>
      <w:bookmarkEnd w:id="0"/>
      <w:r w:rsidRPr="002B17C4">
        <w:rPr>
          <w:lang w:val="it-IT"/>
        </w:rPr>
        <w:t xml:space="preserve"> (allegare CV).</w:t>
      </w:r>
    </w:p>
    <w:p w:rsidR="00655EC3" w:rsidRPr="002B17C4" w:rsidRDefault="00653FAC">
      <w:pPr>
        <w:pStyle w:val="Titolo2"/>
        <w:rPr>
          <w:lang w:val="it-IT"/>
        </w:rPr>
      </w:pPr>
      <w:r w:rsidRPr="002B17C4">
        <w:rPr>
          <w:lang w:val="it-IT"/>
        </w:rPr>
        <w:lastRenderedPageBreak/>
        <w:t>6. DICHIARAZIONI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Il sottoscritto dichiara che i dati forniti sono veritieri,</w:t>
      </w:r>
      <w:r w:rsidR="002B17C4">
        <w:rPr>
          <w:lang w:val="it-IT"/>
        </w:rPr>
        <w:t xml:space="preserve"> </w:t>
      </w:r>
      <w:r w:rsidRPr="002B17C4">
        <w:rPr>
          <w:lang w:val="it-IT"/>
        </w:rPr>
        <w:t>che l’ente è disponibile alla costituzione dell’ATS,</w:t>
      </w:r>
      <w:r w:rsidRPr="002B17C4">
        <w:rPr>
          <w:lang w:val="it-IT"/>
        </w:rPr>
        <w:br/>
        <w:t>e autorizza</w:t>
      </w:r>
      <w:r w:rsidR="002B17C4">
        <w:rPr>
          <w:lang w:val="it-IT"/>
        </w:rPr>
        <w:t xml:space="preserve"> Progetto Tenda</w:t>
      </w:r>
      <w:r w:rsidRPr="002B17C4">
        <w:rPr>
          <w:lang w:val="it-IT"/>
        </w:rPr>
        <w:t xml:space="preserve"> </w:t>
      </w:r>
      <w:r w:rsidR="002B17C4">
        <w:rPr>
          <w:lang w:val="it-IT"/>
        </w:rPr>
        <w:t>a</w:t>
      </w:r>
      <w:r w:rsidRPr="002B17C4">
        <w:rPr>
          <w:lang w:val="it-IT"/>
        </w:rPr>
        <w:t>l trattamento dei dati ai sensi del GDPR 2016/679</w:t>
      </w:r>
    </w:p>
    <w:p w:rsidR="002B17C4" w:rsidRPr="002B17C4" w:rsidRDefault="00653FAC" w:rsidP="002B17C4">
      <w:pPr>
        <w:pStyle w:val="Titolo2"/>
        <w:rPr>
          <w:lang w:val="it-IT"/>
        </w:rPr>
      </w:pPr>
      <w:r w:rsidRPr="002B17C4">
        <w:rPr>
          <w:lang w:val="it-IT"/>
        </w:rPr>
        <w:t>7. FIRMA</w:t>
      </w:r>
      <w:r w:rsidR="002B17C4">
        <w:rPr>
          <w:lang w:val="it-IT"/>
        </w:rPr>
        <w:t xml:space="preserve"> (firmato digitalmente o autografo allegando la Carta d’identità del firmatario)</w:t>
      </w:r>
    </w:p>
    <w:p w:rsidR="00655EC3" w:rsidRPr="002B17C4" w:rsidRDefault="00653FAC">
      <w:pPr>
        <w:rPr>
          <w:lang w:val="it-IT"/>
        </w:rPr>
      </w:pPr>
      <w:r w:rsidRPr="002B17C4">
        <w:rPr>
          <w:lang w:val="it-IT"/>
        </w:rPr>
        <w:t>Luogo e data:</w:t>
      </w:r>
      <w:r w:rsidRPr="002B17C4">
        <w:rPr>
          <w:lang w:val="it-IT"/>
        </w:rPr>
        <w:br/>
        <w:t>Firma del Legale Rappresentante:</w:t>
      </w:r>
    </w:p>
    <w:sectPr w:rsidR="00655EC3" w:rsidRPr="002B17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B17C4"/>
    <w:rsid w:val="00326F90"/>
    <w:rsid w:val="00395D0C"/>
    <w:rsid w:val="00653FAC"/>
    <w:rsid w:val="00655EC3"/>
    <w:rsid w:val="00AA1D8D"/>
    <w:rsid w:val="00AC55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B4DD"/>
  <w14:defaultImageDpi w14:val="300"/>
  <w15:docId w15:val="{7A8B2680-0E3A-400E-909F-FA92A85B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0BAF8-D95D-41BF-A35E-B1A367A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4</cp:revision>
  <dcterms:created xsi:type="dcterms:W3CDTF">2025-12-10T08:48:00Z</dcterms:created>
  <dcterms:modified xsi:type="dcterms:W3CDTF">2025-12-10T09:10:00Z</dcterms:modified>
  <cp:category/>
</cp:coreProperties>
</file>